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C12CB" w14:textId="77777777" w:rsidR="00C46ED9" w:rsidRPr="00D73F12" w:rsidRDefault="00C46ED9" w:rsidP="00C46ED9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lang w:val="es-ES" w:eastAsia="es-ES_tradnl"/>
        </w:rPr>
      </w:pPr>
      <w:r w:rsidRPr="00D73F12">
        <w:rPr>
          <w:rFonts w:ascii="Calibri" w:eastAsia="Times New Roman" w:hAnsi="Calibri" w:cs="Calibri"/>
          <w:b/>
          <w:bCs/>
          <w:lang w:val="es-ES" w:eastAsia="es-ES_tradnl"/>
        </w:rPr>
        <w:t>CARTA DE ACEPTACIÓN</w:t>
      </w:r>
    </w:p>
    <w:p w14:paraId="1E27D2F4" w14:textId="3FCE13D8" w:rsidR="00C46ED9" w:rsidRPr="007A3E31" w:rsidRDefault="00C46ED9" w:rsidP="00C46ED9">
      <w:pPr>
        <w:spacing w:before="100" w:beforeAutospacing="1" w:after="100" w:afterAutospacing="1"/>
        <w:rPr>
          <w:rFonts w:ascii="Calibri" w:eastAsia="Times New Roman" w:hAnsi="Calibri" w:cs="Calibri"/>
          <w:lang w:val="es-ES" w:eastAsia="es-ES_tradnl"/>
        </w:rPr>
      </w:pPr>
      <w:r w:rsidRPr="007A3E31">
        <w:rPr>
          <w:rFonts w:ascii="Calibri" w:eastAsia="Times New Roman" w:hAnsi="Calibri" w:cs="Calibri"/>
          <w:b/>
          <w:bCs/>
          <w:lang w:val="es-ES" w:eastAsia="es-ES_tradnl"/>
        </w:rPr>
        <w:t>Ayudas Horacio Oliva de formación práctica en Anatomía Patológica para estudiantes de Medicina 2025</w:t>
      </w:r>
    </w:p>
    <w:p w14:paraId="78D49934" w14:textId="77777777" w:rsidR="00C46ED9" w:rsidRPr="007A3E31" w:rsidRDefault="00C46ED9" w:rsidP="00C46ED9">
      <w:pPr>
        <w:spacing w:before="100" w:beforeAutospacing="1" w:after="100" w:afterAutospacing="1"/>
        <w:rPr>
          <w:rFonts w:ascii="Calibri" w:eastAsia="Times New Roman" w:hAnsi="Calibri" w:cs="Calibri"/>
          <w:lang w:val="es-ES" w:eastAsia="es-ES_tradnl"/>
        </w:rPr>
      </w:pPr>
      <w:r w:rsidRPr="007A3E31">
        <w:rPr>
          <w:rFonts w:ascii="Calibri" w:eastAsia="Times New Roman" w:hAnsi="Calibri" w:cs="Calibri"/>
          <w:b/>
          <w:bCs/>
          <w:lang w:val="es-ES" w:eastAsia="es-ES_tradnl"/>
        </w:rPr>
        <w:t>A la atención de la Sociedad Española de Anatomía Patológica (SEAP-IAP):</w:t>
      </w:r>
    </w:p>
    <w:p w14:paraId="44B4A53D" w14:textId="77777777" w:rsidR="00237BE5" w:rsidRPr="00D73F12" w:rsidRDefault="00000000" w:rsidP="00084936">
      <w:pPr>
        <w:jc w:val="both"/>
        <w:rPr>
          <w:rFonts w:ascii="Calibri" w:hAnsi="Calibri" w:cs="Calibri"/>
          <w:lang w:val="es-ES"/>
        </w:rPr>
      </w:pPr>
      <w:r w:rsidRPr="00D73F12">
        <w:rPr>
          <w:rFonts w:ascii="Calibri" w:hAnsi="Calibri" w:cs="Calibri"/>
          <w:lang w:val="es-ES"/>
        </w:rPr>
        <w:t xml:space="preserve">Por medio de la presente, yo, </w:t>
      </w:r>
      <w:r w:rsidRPr="00D73F12">
        <w:rPr>
          <w:rFonts w:ascii="Calibri" w:hAnsi="Calibri" w:cs="Calibri"/>
          <w:b/>
          <w:bCs/>
          <w:lang w:val="es-ES"/>
        </w:rPr>
        <w:t xml:space="preserve">[Nombre del </w:t>
      </w:r>
      <w:proofErr w:type="gramStart"/>
      <w:r w:rsidRPr="00D73F12">
        <w:rPr>
          <w:rFonts w:ascii="Calibri" w:hAnsi="Calibri" w:cs="Calibri"/>
          <w:b/>
          <w:bCs/>
          <w:lang w:val="es-ES"/>
        </w:rPr>
        <w:t>Jefe</w:t>
      </w:r>
      <w:proofErr w:type="gramEnd"/>
      <w:r w:rsidRPr="00D73F12">
        <w:rPr>
          <w:rFonts w:ascii="Calibri" w:hAnsi="Calibri" w:cs="Calibri"/>
          <w:b/>
          <w:bCs/>
          <w:lang w:val="es-ES"/>
        </w:rPr>
        <w:t xml:space="preserve"> de Servicio],</w:t>
      </w:r>
      <w:r w:rsidRPr="00D73F12">
        <w:rPr>
          <w:rFonts w:ascii="Calibri" w:hAnsi="Calibri" w:cs="Calibri"/>
          <w:lang w:val="es-ES"/>
        </w:rPr>
        <w:t xml:space="preserve"> en calidad de </w:t>
      </w:r>
      <w:proofErr w:type="gramStart"/>
      <w:r w:rsidRPr="00D73F12">
        <w:rPr>
          <w:rFonts w:ascii="Calibri" w:hAnsi="Calibri" w:cs="Calibri"/>
          <w:lang w:val="es-ES"/>
        </w:rPr>
        <w:t>Jefe</w:t>
      </w:r>
      <w:proofErr w:type="gramEnd"/>
      <w:r w:rsidRPr="00D73F12">
        <w:rPr>
          <w:rFonts w:ascii="Calibri" w:hAnsi="Calibri" w:cs="Calibri"/>
          <w:lang w:val="es-ES"/>
        </w:rPr>
        <w:t xml:space="preserve"> del Servicio de Anatomía Patológica del hospital </w:t>
      </w:r>
      <w:r w:rsidRPr="00D73F12">
        <w:rPr>
          <w:rFonts w:ascii="Calibri" w:hAnsi="Calibri" w:cs="Calibri"/>
          <w:b/>
          <w:bCs/>
          <w:lang w:val="es-ES"/>
        </w:rPr>
        <w:t>[Nombre del hospital],</w:t>
      </w:r>
      <w:r w:rsidRPr="00D73F12">
        <w:rPr>
          <w:rFonts w:ascii="Calibri" w:hAnsi="Calibri" w:cs="Calibri"/>
          <w:lang w:val="es-ES"/>
        </w:rPr>
        <w:t xml:space="preserve"> confirmo la aceptación del/la estudiante </w:t>
      </w:r>
      <w:r w:rsidRPr="00D73F12">
        <w:rPr>
          <w:rFonts w:ascii="Calibri" w:hAnsi="Calibri" w:cs="Calibri"/>
          <w:b/>
          <w:bCs/>
          <w:lang w:val="es-ES"/>
        </w:rPr>
        <w:t>[Nombre completo del estudiante]</w:t>
      </w:r>
      <w:r w:rsidRPr="00D73F12">
        <w:rPr>
          <w:rFonts w:ascii="Calibri" w:hAnsi="Calibri" w:cs="Calibri"/>
          <w:lang w:val="es-ES"/>
        </w:rPr>
        <w:t xml:space="preserve"> para realizar una estancia formativa en nuestro servicio.</w:t>
      </w:r>
    </w:p>
    <w:p w14:paraId="3D4BA290" w14:textId="77777777" w:rsidR="00084936" w:rsidRPr="00D73F12" w:rsidRDefault="00084936" w:rsidP="00084936">
      <w:pPr>
        <w:pStyle w:val="Listaconvietas"/>
        <w:numPr>
          <w:ilvl w:val="0"/>
          <w:numId w:val="0"/>
        </w:numPr>
        <w:ind w:left="360" w:hanging="360"/>
        <w:rPr>
          <w:rFonts w:ascii="Calibri" w:hAnsi="Calibri" w:cs="Calibri"/>
          <w:lang w:val="es-ES"/>
        </w:rPr>
      </w:pPr>
    </w:p>
    <w:p w14:paraId="6133DC6A" w14:textId="56A61A4B" w:rsidR="00237BE5" w:rsidRPr="00D73F12" w:rsidRDefault="00000000" w:rsidP="00084936">
      <w:pPr>
        <w:pStyle w:val="Listaconvietas"/>
        <w:numPr>
          <w:ilvl w:val="0"/>
          <w:numId w:val="0"/>
        </w:numPr>
        <w:ind w:left="360" w:hanging="360"/>
        <w:rPr>
          <w:rFonts w:ascii="Calibri" w:hAnsi="Calibri" w:cs="Calibri"/>
          <w:lang w:val="es-ES"/>
        </w:rPr>
      </w:pPr>
      <w:r w:rsidRPr="00D73F12">
        <w:rPr>
          <w:rFonts w:ascii="Calibri" w:hAnsi="Calibri" w:cs="Calibri"/>
          <w:lang w:val="es-ES"/>
        </w:rPr>
        <w:t>Datos del Servicio Receptor:</w:t>
      </w:r>
    </w:p>
    <w:p w14:paraId="1D9BC4BF" w14:textId="77777777" w:rsidR="00237BE5" w:rsidRPr="00D73F12" w:rsidRDefault="00000000">
      <w:pPr>
        <w:rPr>
          <w:rFonts w:ascii="Calibri" w:hAnsi="Calibri" w:cs="Calibri"/>
          <w:b/>
          <w:bCs/>
          <w:lang w:val="es-ES"/>
        </w:rPr>
      </w:pPr>
      <w:r w:rsidRPr="00D73F12">
        <w:rPr>
          <w:rFonts w:ascii="Calibri" w:hAnsi="Calibri" w:cs="Calibri"/>
          <w:lang w:val="es-ES"/>
        </w:rPr>
        <w:t xml:space="preserve">- Hospital: </w:t>
      </w:r>
      <w:r w:rsidRPr="00D73F12">
        <w:rPr>
          <w:rFonts w:ascii="Calibri" w:hAnsi="Calibri" w:cs="Calibri"/>
          <w:b/>
          <w:bCs/>
          <w:lang w:val="es-ES"/>
        </w:rPr>
        <w:t>[Nombre del hospital]</w:t>
      </w:r>
    </w:p>
    <w:p w14:paraId="7BD79EFC" w14:textId="77777777" w:rsidR="00237BE5" w:rsidRPr="00D73F12" w:rsidRDefault="00000000">
      <w:pPr>
        <w:rPr>
          <w:rFonts w:ascii="Calibri" w:hAnsi="Calibri" w:cs="Calibri"/>
          <w:lang w:val="es-ES"/>
        </w:rPr>
      </w:pPr>
      <w:r w:rsidRPr="00D73F12">
        <w:rPr>
          <w:rFonts w:ascii="Calibri" w:hAnsi="Calibri" w:cs="Calibri"/>
          <w:lang w:val="es-ES"/>
        </w:rPr>
        <w:t xml:space="preserve">- Dirección postal: </w:t>
      </w:r>
      <w:r w:rsidRPr="00D73F12">
        <w:rPr>
          <w:rFonts w:ascii="Calibri" w:hAnsi="Calibri" w:cs="Calibri"/>
          <w:b/>
          <w:bCs/>
          <w:lang w:val="es-ES"/>
        </w:rPr>
        <w:t>[Dirección completa]</w:t>
      </w:r>
    </w:p>
    <w:p w14:paraId="19FB3451" w14:textId="77777777" w:rsidR="00237BE5" w:rsidRPr="00D73F12" w:rsidRDefault="00000000">
      <w:pPr>
        <w:rPr>
          <w:rFonts w:ascii="Calibri" w:hAnsi="Calibri" w:cs="Calibri"/>
          <w:lang w:val="es-ES"/>
        </w:rPr>
      </w:pPr>
      <w:r w:rsidRPr="00D73F12">
        <w:rPr>
          <w:rFonts w:ascii="Calibri" w:hAnsi="Calibri" w:cs="Calibri"/>
          <w:lang w:val="es-ES"/>
        </w:rPr>
        <w:t xml:space="preserve">- Teléfono de contacto: </w:t>
      </w:r>
      <w:r w:rsidRPr="00D73F12">
        <w:rPr>
          <w:rFonts w:ascii="Calibri" w:hAnsi="Calibri" w:cs="Calibri"/>
          <w:b/>
          <w:bCs/>
          <w:lang w:val="es-ES"/>
        </w:rPr>
        <w:t>[Número de teléfono]</w:t>
      </w:r>
    </w:p>
    <w:p w14:paraId="5512CA30" w14:textId="77777777" w:rsidR="00237BE5" w:rsidRPr="00D73F12" w:rsidRDefault="00000000">
      <w:pPr>
        <w:rPr>
          <w:rFonts w:ascii="Calibri" w:hAnsi="Calibri" w:cs="Calibri"/>
          <w:lang w:val="es-ES"/>
        </w:rPr>
      </w:pPr>
      <w:r w:rsidRPr="00D73F12">
        <w:rPr>
          <w:rFonts w:ascii="Calibri" w:hAnsi="Calibri" w:cs="Calibri"/>
          <w:lang w:val="es-ES"/>
        </w:rPr>
        <w:br/>
        <w:t xml:space="preserve">El periodo de realización de la estancia será desde el día </w:t>
      </w:r>
      <w:r w:rsidRPr="00D73F12">
        <w:rPr>
          <w:rFonts w:ascii="Calibri" w:hAnsi="Calibri" w:cs="Calibri"/>
          <w:b/>
          <w:bCs/>
          <w:lang w:val="es-ES"/>
        </w:rPr>
        <w:t>[</w:t>
      </w:r>
      <w:proofErr w:type="spellStart"/>
      <w:r w:rsidRPr="00D73F12">
        <w:rPr>
          <w:rFonts w:ascii="Calibri" w:hAnsi="Calibri" w:cs="Calibri"/>
          <w:b/>
          <w:bCs/>
          <w:lang w:val="es-ES"/>
        </w:rPr>
        <w:t>dd</w:t>
      </w:r>
      <w:proofErr w:type="spellEnd"/>
      <w:r w:rsidRPr="00D73F12">
        <w:rPr>
          <w:rFonts w:ascii="Calibri" w:hAnsi="Calibri" w:cs="Calibri"/>
          <w:b/>
          <w:bCs/>
          <w:lang w:val="es-ES"/>
        </w:rPr>
        <w:t xml:space="preserve">/mm/2025] </w:t>
      </w:r>
      <w:r w:rsidRPr="00D73F12">
        <w:rPr>
          <w:rFonts w:ascii="Calibri" w:hAnsi="Calibri" w:cs="Calibri"/>
          <w:lang w:val="es-ES"/>
        </w:rPr>
        <w:t xml:space="preserve">hasta el día </w:t>
      </w:r>
      <w:r w:rsidRPr="00D73F12">
        <w:rPr>
          <w:rFonts w:ascii="Calibri" w:hAnsi="Calibri" w:cs="Calibri"/>
          <w:b/>
          <w:bCs/>
          <w:lang w:val="es-ES"/>
        </w:rPr>
        <w:t>[</w:t>
      </w:r>
      <w:proofErr w:type="spellStart"/>
      <w:r w:rsidRPr="00D73F12">
        <w:rPr>
          <w:rFonts w:ascii="Calibri" w:hAnsi="Calibri" w:cs="Calibri"/>
          <w:b/>
          <w:bCs/>
          <w:lang w:val="es-ES"/>
        </w:rPr>
        <w:t>dd</w:t>
      </w:r>
      <w:proofErr w:type="spellEnd"/>
      <w:r w:rsidRPr="00D73F12">
        <w:rPr>
          <w:rFonts w:ascii="Calibri" w:hAnsi="Calibri" w:cs="Calibri"/>
          <w:b/>
          <w:bCs/>
          <w:lang w:val="es-ES"/>
        </w:rPr>
        <w:t>/mm/2025],</w:t>
      </w:r>
      <w:r w:rsidRPr="00D73F12">
        <w:rPr>
          <w:rFonts w:ascii="Calibri" w:hAnsi="Calibri" w:cs="Calibri"/>
          <w:lang w:val="es-ES"/>
        </w:rPr>
        <w:t xml:space="preserve"> coincidiendo con lo especificado por el/la estudiante en su carta de solicitud.</w:t>
      </w:r>
    </w:p>
    <w:p w14:paraId="4CE36735" w14:textId="77777777" w:rsidR="00237BE5" w:rsidRPr="00D73F12" w:rsidRDefault="00000000">
      <w:pPr>
        <w:rPr>
          <w:rFonts w:ascii="Calibri" w:hAnsi="Calibri" w:cs="Calibri"/>
          <w:lang w:val="es-ES"/>
        </w:rPr>
      </w:pPr>
      <w:r w:rsidRPr="00D73F12">
        <w:rPr>
          <w:rFonts w:ascii="Calibri" w:hAnsi="Calibri" w:cs="Calibri"/>
          <w:lang w:val="es-ES"/>
        </w:rPr>
        <w:br/>
        <w:t>Sin otro particular, reciba un cordial saludo.</w:t>
      </w:r>
    </w:p>
    <w:p w14:paraId="4AFB38F1" w14:textId="77777777" w:rsidR="00237BE5" w:rsidRPr="00D73F12" w:rsidRDefault="00000000">
      <w:pPr>
        <w:rPr>
          <w:rFonts w:ascii="Calibri" w:hAnsi="Calibri" w:cs="Calibri"/>
          <w:lang w:val="es-ES"/>
        </w:rPr>
      </w:pPr>
      <w:r w:rsidRPr="00D73F12">
        <w:rPr>
          <w:rFonts w:ascii="Calibri" w:hAnsi="Calibri" w:cs="Calibri"/>
          <w:lang w:val="es-ES"/>
        </w:rPr>
        <w:br/>
        <w:t xml:space="preserve">En </w:t>
      </w:r>
      <w:r w:rsidRPr="00D73F12">
        <w:rPr>
          <w:rFonts w:ascii="Calibri" w:hAnsi="Calibri" w:cs="Calibri"/>
          <w:b/>
          <w:bCs/>
          <w:lang w:val="es-ES"/>
        </w:rPr>
        <w:t>[Ciudad],</w:t>
      </w:r>
      <w:r w:rsidRPr="00D73F12">
        <w:rPr>
          <w:rFonts w:ascii="Calibri" w:hAnsi="Calibri" w:cs="Calibri"/>
          <w:lang w:val="es-ES"/>
        </w:rPr>
        <w:t xml:space="preserve"> a 26/05/2025</w:t>
      </w:r>
    </w:p>
    <w:p w14:paraId="22C4437A" w14:textId="49191468" w:rsidR="00237BE5" w:rsidRPr="00D73F12" w:rsidRDefault="00000000">
      <w:pPr>
        <w:rPr>
          <w:rFonts w:ascii="Calibri" w:hAnsi="Calibri" w:cs="Calibri"/>
          <w:lang w:val="es-ES"/>
        </w:rPr>
      </w:pPr>
      <w:r w:rsidRPr="00D73F12">
        <w:rPr>
          <w:rFonts w:ascii="Calibri" w:hAnsi="Calibri" w:cs="Calibri"/>
          <w:lang w:val="es-ES"/>
        </w:rPr>
        <w:br/>
        <w:t xml:space="preserve">Firma del </w:t>
      </w:r>
      <w:proofErr w:type="gramStart"/>
      <w:r w:rsidRPr="00D73F12">
        <w:rPr>
          <w:rFonts w:ascii="Calibri" w:hAnsi="Calibri" w:cs="Calibri"/>
          <w:lang w:val="es-ES"/>
        </w:rPr>
        <w:t>Jefe</w:t>
      </w:r>
      <w:proofErr w:type="gramEnd"/>
      <w:r w:rsidRPr="00D73F12">
        <w:rPr>
          <w:rFonts w:ascii="Calibri" w:hAnsi="Calibri" w:cs="Calibri"/>
          <w:lang w:val="es-ES"/>
        </w:rPr>
        <w:t xml:space="preserve"> de Servicio:</w:t>
      </w:r>
      <w:r w:rsidRPr="00D73F12">
        <w:rPr>
          <w:rFonts w:ascii="Calibri" w:hAnsi="Calibri" w:cs="Calibri"/>
          <w:lang w:val="es-ES"/>
        </w:rPr>
        <w:br/>
      </w:r>
    </w:p>
    <w:p w14:paraId="7FC11F71" w14:textId="77777777" w:rsidR="00C46ED9" w:rsidRPr="00D73F12" w:rsidRDefault="00C46ED9">
      <w:pPr>
        <w:rPr>
          <w:rFonts w:ascii="Calibri" w:hAnsi="Calibri" w:cs="Calibri"/>
          <w:lang w:val="es-ES"/>
        </w:rPr>
      </w:pPr>
    </w:p>
    <w:p w14:paraId="5E5D7590" w14:textId="77777777" w:rsidR="00237BE5" w:rsidRPr="00D73F12" w:rsidRDefault="00000000">
      <w:pPr>
        <w:rPr>
          <w:rFonts w:ascii="Calibri" w:hAnsi="Calibri" w:cs="Calibri"/>
          <w:b/>
          <w:bCs/>
          <w:lang w:val="es-ES"/>
        </w:rPr>
      </w:pPr>
      <w:r w:rsidRPr="00D73F12">
        <w:rPr>
          <w:rFonts w:ascii="Calibri" w:hAnsi="Calibri" w:cs="Calibri"/>
          <w:b/>
          <w:bCs/>
          <w:lang w:val="es-ES"/>
        </w:rPr>
        <w:t xml:space="preserve">[Nombre del </w:t>
      </w:r>
      <w:proofErr w:type="gramStart"/>
      <w:r w:rsidRPr="00D73F12">
        <w:rPr>
          <w:rFonts w:ascii="Calibri" w:hAnsi="Calibri" w:cs="Calibri"/>
          <w:b/>
          <w:bCs/>
          <w:lang w:val="es-ES"/>
        </w:rPr>
        <w:t>Jefe</w:t>
      </w:r>
      <w:proofErr w:type="gramEnd"/>
      <w:r w:rsidRPr="00D73F12">
        <w:rPr>
          <w:rFonts w:ascii="Calibri" w:hAnsi="Calibri" w:cs="Calibri"/>
          <w:b/>
          <w:bCs/>
          <w:lang w:val="es-ES"/>
        </w:rPr>
        <w:t xml:space="preserve"> de Servicio]</w:t>
      </w:r>
    </w:p>
    <w:p w14:paraId="4273F1C6" w14:textId="77777777" w:rsidR="00237BE5" w:rsidRPr="00D73F12" w:rsidRDefault="00000000">
      <w:pPr>
        <w:rPr>
          <w:rFonts w:ascii="Calibri" w:hAnsi="Calibri" w:cs="Calibri"/>
          <w:lang w:val="es-ES"/>
        </w:rPr>
      </w:pPr>
      <w:r w:rsidRPr="00D73F12">
        <w:rPr>
          <w:rFonts w:ascii="Calibri" w:hAnsi="Calibri" w:cs="Calibri"/>
          <w:lang w:val="es-ES"/>
        </w:rPr>
        <w:t>Jefe del Servicio de Anatomía Patológica</w:t>
      </w:r>
    </w:p>
    <w:p w14:paraId="750F184F" w14:textId="7F8F80D3" w:rsidR="00237BE5" w:rsidRPr="00D73F12" w:rsidRDefault="00237BE5">
      <w:pPr>
        <w:rPr>
          <w:rFonts w:ascii="Calibri" w:hAnsi="Calibri" w:cs="Calibri"/>
          <w:lang w:val="es-ES"/>
        </w:rPr>
      </w:pPr>
    </w:p>
    <w:sectPr w:rsidR="00237BE5" w:rsidRPr="00D73F1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79978735">
    <w:abstractNumId w:val="8"/>
  </w:num>
  <w:num w:numId="2" w16cid:durableId="1691684729">
    <w:abstractNumId w:val="6"/>
  </w:num>
  <w:num w:numId="3" w16cid:durableId="2022731901">
    <w:abstractNumId w:val="5"/>
  </w:num>
  <w:num w:numId="4" w16cid:durableId="1881626003">
    <w:abstractNumId w:val="4"/>
  </w:num>
  <w:num w:numId="5" w16cid:durableId="977539142">
    <w:abstractNumId w:val="7"/>
  </w:num>
  <w:num w:numId="6" w16cid:durableId="1273048596">
    <w:abstractNumId w:val="3"/>
  </w:num>
  <w:num w:numId="7" w16cid:durableId="250237928">
    <w:abstractNumId w:val="2"/>
  </w:num>
  <w:num w:numId="8" w16cid:durableId="1390032131">
    <w:abstractNumId w:val="1"/>
  </w:num>
  <w:num w:numId="9" w16cid:durableId="1992521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4936"/>
    <w:rsid w:val="0015074B"/>
    <w:rsid w:val="00237BE5"/>
    <w:rsid w:val="0029639D"/>
    <w:rsid w:val="00326F90"/>
    <w:rsid w:val="007430BC"/>
    <w:rsid w:val="008E1DFD"/>
    <w:rsid w:val="00AA1D8D"/>
    <w:rsid w:val="00B47730"/>
    <w:rsid w:val="00C46ED9"/>
    <w:rsid w:val="00CB0664"/>
    <w:rsid w:val="00D73F12"/>
    <w:rsid w:val="00FC693F"/>
    <w:rsid w:val="00FF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CE25D5"/>
  <w14:defaultImageDpi w14:val="300"/>
  <w15:docId w15:val="{FB528C20-4A8F-AE49-AFEF-18269A734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Maria Carolina Martinez Ciarpaglini</cp:lastModifiedBy>
  <cp:revision>6</cp:revision>
  <dcterms:created xsi:type="dcterms:W3CDTF">2025-05-26T14:28:00Z</dcterms:created>
  <dcterms:modified xsi:type="dcterms:W3CDTF">2025-05-27T05:59:00Z</dcterms:modified>
  <cp:category/>
</cp:coreProperties>
</file>