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Autospacing="1"/>
        <w:rPr>
          <w:rFonts w:ascii="Calibri" w:hAnsi="Calibri" w:eastAsia="Times New Roman" w:cs="Calibri"/>
          <w:b/>
          <w:b/>
          <w:bCs/>
          <w:lang w:val="es-ES" w:eastAsia="es-ES_tradnl"/>
        </w:rPr>
      </w:pPr>
      <w:r>
        <w:rPr>
          <w:rFonts w:eastAsia="Times New Roman" w:cs="Calibri" w:ascii="Calibri" w:hAnsi="Calibri"/>
          <w:b/>
          <w:bCs/>
          <w:lang w:val="es-ES" w:eastAsia="es-ES_tradnl"/>
        </w:rPr>
        <w:t>CARTA DE ACEPTACIÓN</w:t>
      </w:r>
    </w:p>
    <w:p>
      <w:pPr>
        <w:pStyle w:val="Normal"/>
        <w:spacing w:beforeAutospacing="1" w:afterAutospacing="1"/>
        <w:rPr>
          <w:rFonts w:ascii="Calibri" w:hAnsi="Calibri" w:eastAsia="Times New Roman" w:cs="Calibri"/>
          <w:lang w:val="es-ES" w:eastAsia="es-ES_tradnl"/>
        </w:rPr>
      </w:pPr>
      <w:r>
        <w:rPr>
          <w:rFonts w:eastAsia="Times New Roman" w:cs="Calibri" w:ascii="Calibri" w:hAnsi="Calibri"/>
          <w:b/>
          <w:bCs/>
          <w:lang w:val="es-ES" w:eastAsia="es-ES_tradnl"/>
        </w:rPr>
        <w:t>Ayudas Horacio Oliva de formación práctica en Anatomía Patológica para estudiantes de Medicina 202</w:t>
      </w:r>
      <w:r>
        <w:rPr>
          <w:rFonts w:eastAsia="Times New Roman" w:cs="Calibri" w:ascii="Calibri" w:hAnsi="Calibri"/>
          <w:b/>
          <w:bCs/>
          <w:lang w:val="es-ES" w:eastAsia="es-ES_tradnl"/>
        </w:rPr>
        <w:t>6</w:t>
      </w:r>
    </w:p>
    <w:p>
      <w:pPr>
        <w:pStyle w:val="Normal"/>
        <w:spacing w:beforeAutospacing="1" w:afterAutospacing="1"/>
        <w:rPr>
          <w:rFonts w:ascii="Calibri" w:hAnsi="Calibri" w:eastAsia="Times New Roman" w:cs="Calibri"/>
          <w:lang w:val="es-ES" w:eastAsia="es-ES_tradnl"/>
        </w:rPr>
      </w:pPr>
      <w:r>
        <w:rPr>
          <w:rFonts w:eastAsia="Times New Roman" w:cs="Calibri" w:ascii="Calibri" w:hAnsi="Calibri"/>
          <w:b/>
          <w:bCs/>
          <w:lang w:val="es-ES" w:eastAsia="es-ES_tradnl"/>
        </w:rPr>
        <w:t>A la atención de la Sociedad Española de Anatomía Patológica (SEAP-IAP):</w:t>
      </w:r>
    </w:p>
    <w:p>
      <w:pPr>
        <w:pStyle w:val="Normal"/>
        <w:jc w:val="both"/>
        <w:rPr>
          <w:rFonts w:ascii="Calibri" w:hAnsi="Calibri" w:cs="Calibri"/>
          <w:lang w:val="es-ES"/>
        </w:rPr>
      </w:pPr>
      <w:r>
        <w:rPr>
          <w:rFonts w:cs="Calibri" w:ascii="Calibri" w:hAnsi="Calibri"/>
          <w:lang w:val="es-ES"/>
        </w:rPr>
        <w:t xml:space="preserve">Por medio de la presente, yo, </w:t>
      </w:r>
      <w:r>
        <w:rPr>
          <w:rFonts w:cs="Calibri" w:ascii="Calibri" w:hAnsi="Calibri"/>
          <w:b/>
          <w:bCs/>
          <w:lang w:val="es-ES"/>
        </w:rPr>
        <w:t>[Nombre de/l</w:t>
      </w:r>
      <w:r>
        <w:rPr>
          <w:rFonts w:cs="Calibri" w:ascii="Calibri" w:hAnsi="Calibri"/>
          <w:b/>
          <w:bCs/>
          <w:lang w:val="es-ES"/>
        </w:rPr>
        <w:t>a</w:t>
      </w:r>
      <w:r>
        <w:rPr>
          <w:rFonts w:cs="Calibri" w:ascii="Calibri" w:hAnsi="Calibri"/>
          <w:b/>
          <w:bCs/>
          <w:lang w:val="es-ES"/>
        </w:rPr>
        <w:t xml:space="preserve"> Jef</w:t>
      </w:r>
      <w:r>
        <w:rPr>
          <w:rFonts w:cs="Calibri" w:ascii="Calibri" w:hAnsi="Calibri"/>
          <w:b/>
          <w:bCs/>
          <w:lang w:val="es-ES"/>
        </w:rPr>
        <w:t>e</w:t>
      </w:r>
      <w:r>
        <w:rPr>
          <w:rFonts w:cs="Calibri" w:ascii="Calibri" w:hAnsi="Calibri"/>
          <w:b/>
          <w:bCs/>
          <w:lang w:val="es-ES"/>
        </w:rPr>
        <w:t xml:space="preserve"> /</w:t>
      </w:r>
      <w:r>
        <w:rPr>
          <w:rFonts w:cs="Calibri" w:ascii="Calibri" w:hAnsi="Calibri"/>
          <w:b/>
          <w:bCs/>
          <w:lang w:val="es-ES"/>
        </w:rPr>
        <w:t xml:space="preserve">a </w:t>
      </w:r>
      <w:r>
        <w:rPr>
          <w:rFonts w:cs="Calibri" w:ascii="Calibri" w:hAnsi="Calibri"/>
          <w:b/>
          <w:bCs/>
          <w:lang w:val="es-ES"/>
        </w:rPr>
        <w:t xml:space="preserve">de </w:t>
      </w:r>
      <w:r>
        <w:rPr>
          <w:rFonts w:cs="Calibri" w:ascii="Calibri" w:hAnsi="Calibri"/>
          <w:b/>
          <w:bCs/>
          <w:lang w:val="es-ES"/>
        </w:rPr>
        <w:t>Estudios</w:t>
      </w:r>
      <w:r>
        <w:rPr>
          <w:rFonts w:cs="Calibri" w:ascii="Calibri" w:hAnsi="Calibri"/>
          <w:b/>
          <w:bCs/>
          <w:lang w:val="es-ES"/>
        </w:rPr>
        <w:t>],</w:t>
      </w:r>
      <w:r>
        <w:rPr>
          <w:rFonts w:cs="Calibri" w:ascii="Calibri" w:hAnsi="Calibri"/>
          <w:lang w:val="es-ES"/>
        </w:rPr>
        <w:t xml:space="preserve"> en calidad de Jefe de </w:t>
      </w:r>
      <w:r>
        <w:rPr>
          <w:rFonts w:cs="Calibri" w:ascii="Calibri" w:hAnsi="Calibri"/>
          <w:lang w:val="es-ES"/>
        </w:rPr>
        <w:t xml:space="preserve">Estudios de la Unidad Docente del </w:t>
      </w:r>
      <w:r>
        <w:rPr>
          <w:rFonts w:cs="Calibri" w:ascii="Calibri" w:hAnsi="Calibri"/>
          <w:lang w:val="es-ES"/>
        </w:rPr>
        <w:t xml:space="preserve">hospital </w:t>
      </w:r>
      <w:r>
        <w:rPr>
          <w:rFonts w:cs="Calibri" w:ascii="Calibri" w:hAnsi="Calibri"/>
          <w:b/>
          <w:bCs/>
          <w:lang w:val="es-ES"/>
        </w:rPr>
        <w:t>[Nombre del hospital],</w:t>
      </w:r>
      <w:r>
        <w:rPr>
          <w:rFonts w:cs="Calibri" w:ascii="Calibri" w:hAnsi="Calibri"/>
          <w:lang w:val="es-ES"/>
        </w:rPr>
        <w:t xml:space="preserve"> confirmo la aceptación del/la estudiante </w:t>
      </w:r>
      <w:r>
        <w:rPr>
          <w:rFonts w:cs="Calibri" w:ascii="Calibri" w:hAnsi="Calibri"/>
          <w:b/>
          <w:bCs/>
          <w:lang w:val="es-ES"/>
        </w:rPr>
        <w:t>[Nombre completo del estudiante]</w:t>
      </w:r>
      <w:r>
        <w:rPr>
          <w:rFonts w:cs="Calibri" w:ascii="Calibri" w:hAnsi="Calibri"/>
          <w:lang w:val="es-ES"/>
        </w:rPr>
        <w:t xml:space="preserve"> para realizar una estancia formativa en </w:t>
      </w:r>
      <w:r>
        <w:rPr>
          <w:rFonts w:cs="Calibri" w:ascii="Calibri" w:hAnsi="Calibri"/>
          <w:lang w:val="es-ES"/>
        </w:rPr>
        <w:t xml:space="preserve">el Servicio de Anatomía Patológica de </w:t>
      </w:r>
      <w:r>
        <w:rPr>
          <w:rFonts w:cs="Calibri" w:ascii="Calibri" w:hAnsi="Calibri"/>
          <w:lang w:val="es-ES"/>
        </w:rPr>
        <w:t xml:space="preserve">nuestro </w:t>
      </w:r>
      <w:r>
        <w:rPr>
          <w:rFonts w:cs="Calibri" w:ascii="Calibri" w:hAnsi="Calibri"/>
          <w:lang w:val="es-ES"/>
        </w:rPr>
        <w:t>centro.</w:t>
      </w:r>
    </w:p>
    <w:p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lang w:val="es-ES"/>
        </w:rPr>
      </w:pPr>
      <w:r>
        <w:rPr>
          <w:rFonts w:cs="Calibri" w:ascii="Calibri" w:hAnsi="Calibri"/>
          <w:lang w:val="es-ES"/>
        </w:rPr>
      </w:r>
    </w:p>
    <w:p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lang w:val="es-ES"/>
        </w:rPr>
      </w:pPr>
      <w:r>
        <w:rPr>
          <w:rFonts w:cs="Calibri" w:ascii="Calibri" w:hAnsi="Calibri"/>
          <w:lang w:val="es-ES"/>
        </w:rPr>
        <w:t>Datos del Servicio Receptor:</w:t>
      </w:r>
    </w:p>
    <w:p>
      <w:pPr>
        <w:pStyle w:val="Normal"/>
        <w:rPr>
          <w:rFonts w:ascii="Calibri" w:hAnsi="Calibri" w:cs="Calibri"/>
          <w:b/>
          <w:b/>
          <w:bCs/>
          <w:lang w:val="es-ES"/>
        </w:rPr>
      </w:pPr>
      <w:r>
        <w:rPr>
          <w:rFonts w:cs="Calibri" w:ascii="Calibri" w:hAnsi="Calibri"/>
          <w:lang w:val="es-ES"/>
        </w:rPr>
        <w:t xml:space="preserve">- Hospital: </w:t>
      </w:r>
      <w:r>
        <w:rPr>
          <w:rFonts w:cs="Calibri" w:ascii="Calibri" w:hAnsi="Calibri"/>
          <w:b/>
          <w:bCs/>
          <w:lang w:val="es-ES"/>
        </w:rPr>
        <w:t>[Nombre del hospital]</w:t>
      </w:r>
    </w:p>
    <w:p>
      <w:pPr>
        <w:pStyle w:val="Normal"/>
        <w:rPr>
          <w:rFonts w:ascii="Calibri" w:hAnsi="Calibri" w:cs="Calibri"/>
          <w:lang w:val="es-ES"/>
        </w:rPr>
      </w:pPr>
      <w:r>
        <w:rPr>
          <w:rFonts w:cs="Calibri" w:ascii="Calibri" w:hAnsi="Calibri"/>
          <w:lang w:val="es-ES"/>
        </w:rPr>
        <w:t xml:space="preserve">- Dirección postal: </w:t>
      </w:r>
      <w:r>
        <w:rPr>
          <w:rFonts w:cs="Calibri" w:ascii="Calibri" w:hAnsi="Calibri"/>
          <w:b/>
          <w:bCs/>
          <w:lang w:val="es-ES"/>
        </w:rPr>
        <w:t>[Dirección completa]</w:t>
      </w:r>
    </w:p>
    <w:p>
      <w:pPr>
        <w:pStyle w:val="Normal"/>
        <w:rPr>
          <w:rFonts w:ascii="Calibri" w:hAnsi="Calibri" w:cs="Calibri"/>
          <w:lang w:val="es-ES"/>
        </w:rPr>
      </w:pPr>
      <w:r>
        <w:rPr>
          <w:rFonts w:cs="Calibri" w:ascii="Calibri" w:hAnsi="Calibri"/>
          <w:lang w:val="es-ES"/>
        </w:rPr>
        <w:t xml:space="preserve">- Teléfono de contacto: </w:t>
      </w:r>
      <w:r>
        <w:rPr>
          <w:rFonts w:cs="Calibri" w:ascii="Calibri" w:hAnsi="Calibri"/>
          <w:b/>
          <w:bCs/>
          <w:lang w:val="es-ES"/>
        </w:rPr>
        <w:t>[Número de teléfono]</w:t>
      </w:r>
    </w:p>
    <w:p>
      <w:pPr>
        <w:pStyle w:val="Normal"/>
        <w:rPr>
          <w:rFonts w:ascii="Calibri" w:hAnsi="Calibri" w:cs="Calibri"/>
          <w:lang w:val="es-ES"/>
        </w:rPr>
      </w:pPr>
      <w:r>
        <w:rPr>
          <w:rFonts w:cs="Calibri" w:ascii="Calibri" w:hAnsi="Calibri"/>
          <w:lang w:val="es-ES"/>
        </w:rPr>
        <w:br/>
        <w:t xml:space="preserve">El periodo de realización de la estancia será desde el día </w:t>
      </w:r>
      <w:r>
        <w:rPr>
          <w:rFonts w:cs="Calibri" w:ascii="Calibri" w:hAnsi="Calibri"/>
          <w:b/>
          <w:bCs/>
          <w:lang w:val="es-ES"/>
        </w:rPr>
        <w:t>[dd/mm/202</w:t>
      </w:r>
      <w:r>
        <w:rPr>
          <w:rFonts w:cs="Calibri" w:ascii="Calibri" w:hAnsi="Calibri"/>
          <w:b/>
          <w:bCs/>
          <w:lang w:val="es-ES"/>
        </w:rPr>
        <w:t>6</w:t>
      </w:r>
      <w:r>
        <w:rPr>
          <w:rFonts w:cs="Calibri" w:ascii="Calibri" w:hAnsi="Calibri"/>
          <w:b/>
          <w:bCs/>
          <w:lang w:val="es-ES"/>
        </w:rPr>
        <w:t xml:space="preserve">] </w:t>
      </w:r>
      <w:r>
        <w:rPr>
          <w:rFonts w:cs="Calibri" w:ascii="Calibri" w:hAnsi="Calibri"/>
          <w:lang w:val="es-ES"/>
        </w:rPr>
        <w:t xml:space="preserve">hasta el día </w:t>
      </w:r>
      <w:r>
        <w:rPr>
          <w:rFonts w:cs="Calibri" w:ascii="Calibri" w:hAnsi="Calibri"/>
          <w:b/>
          <w:bCs/>
          <w:lang w:val="es-ES"/>
        </w:rPr>
        <w:t>[dd/mm/202</w:t>
      </w:r>
      <w:r>
        <w:rPr>
          <w:rFonts w:cs="Calibri" w:ascii="Calibri" w:hAnsi="Calibri"/>
          <w:b/>
          <w:bCs/>
          <w:lang w:val="es-ES"/>
        </w:rPr>
        <w:t>6</w:t>
      </w:r>
      <w:r>
        <w:rPr>
          <w:rFonts w:cs="Calibri" w:ascii="Calibri" w:hAnsi="Calibri"/>
          <w:b/>
          <w:bCs/>
          <w:lang w:val="es-ES"/>
        </w:rPr>
        <w:t>],</w:t>
      </w:r>
      <w:r>
        <w:rPr>
          <w:rFonts w:cs="Calibri" w:ascii="Calibri" w:hAnsi="Calibri"/>
          <w:lang w:val="es-ES"/>
        </w:rPr>
        <w:t xml:space="preserve"> coincidiendo con lo especificado por el/la estudiante en su carta de solicitud.</w:t>
      </w:r>
    </w:p>
    <w:p>
      <w:pPr>
        <w:pStyle w:val="Normal"/>
        <w:rPr>
          <w:rFonts w:ascii="Calibri" w:hAnsi="Calibri" w:cs="Calibri"/>
          <w:lang w:val="es-ES"/>
        </w:rPr>
      </w:pPr>
      <w:r>
        <w:rPr>
          <w:rFonts w:cs="Calibri" w:ascii="Calibri" w:hAnsi="Calibri"/>
          <w:lang w:val="es-ES"/>
        </w:rPr>
        <w:br/>
        <w:t>Sin otro particular, reciba un cordial saludo.</w:t>
      </w:r>
    </w:p>
    <w:p>
      <w:pPr>
        <w:pStyle w:val="Normal"/>
        <w:rPr>
          <w:rFonts w:ascii="Calibri" w:hAnsi="Calibri" w:cs="Calibri"/>
          <w:lang w:val="es-ES"/>
        </w:rPr>
      </w:pPr>
      <w:r>
        <w:rPr>
          <w:rFonts w:cs="Calibri" w:ascii="Calibri" w:hAnsi="Calibri"/>
          <w:lang w:val="es-ES"/>
        </w:rPr>
        <w:br/>
        <w:t xml:space="preserve">En </w:t>
      </w:r>
      <w:r>
        <w:rPr>
          <w:rFonts w:cs="Calibri" w:ascii="Calibri" w:hAnsi="Calibri"/>
          <w:b/>
          <w:bCs/>
          <w:lang w:val="es-ES"/>
        </w:rPr>
        <w:t>[Ciudad],</w:t>
      </w:r>
      <w:r>
        <w:rPr>
          <w:rFonts w:cs="Calibri" w:ascii="Calibri" w:hAnsi="Calibri"/>
          <w:lang w:val="es-ES"/>
        </w:rPr>
        <w:t xml:space="preserve"> a _____/05/202</w:t>
      </w:r>
      <w:r>
        <w:rPr>
          <w:rFonts w:cs="Calibri" w:ascii="Calibri" w:hAnsi="Calibri"/>
          <w:lang w:val="es-ES"/>
        </w:rPr>
        <w:t>6</w:t>
      </w:r>
    </w:p>
    <w:p>
      <w:pPr>
        <w:pStyle w:val="Normal"/>
        <w:rPr>
          <w:rFonts w:ascii="Calibri" w:hAnsi="Calibri" w:cs="Calibri"/>
          <w:lang w:val="es-ES"/>
        </w:rPr>
      </w:pPr>
      <w:r>
        <w:rPr>
          <w:rFonts w:cs="Calibri" w:ascii="Calibri" w:hAnsi="Calibri"/>
          <w:lang w:val="es-ES"/>
        </w:rPr>
        <w:br/>
        <w:t>Firma del Jefe de Servicio:</w:t>
        <w:br/>
      </w:r>
    </w:p>
    <w:p>
      <w:pPr>
        <w:pStyle w:val="Normal"/>
        <w:rPr>
          <w:rFonts w:ascii="Calibri" w:hAnsi="Calibri" w:cs="Calibri"/>
          <w:lang w:val="es-ES"/>
        </w:rPr>
      </w:pPr>
      <w:r>
        <w:rPr>
          <w:rFonts w:cs="Calibri" w:ascii="Calibri" w:hAnsi="Calibri"/>
          <w:lang w:val="es-ES"/>
        </w:rPr>
      </w:r>
    </w:p>
    <w:p>
      <w:pPr>
        <w:pStyle w:val="Normal"/>
        <w:jc w:val="both"/>
        <w:rPr>
          <w:rFonts w:ascii="Calibri" w:hAnsi="Calibri" w:cs="Calibri"/>
          <w:lang w:val="es-ES"/>
        </w:rPr>
      </w:pPr>
      <w:r>
        <w:rPr>
          <w:rFonts w:cs="Calibri" w:ascii="Calibri" w:hAnsi="Calibri"/>
          <w:b/>
          <w:bCs/>
          <w:lang w:val="es-ES"/>
        </w:rPr>
        <w:t xml:space="preserve"> </w:t>
      </w:r>
      <w:r>
        <w:rPr>
          <w:rFonts w:cs="Calibri" w:ascii="Calibri" w:hAnsi="Calibri"/>
          <w:b/>
          <w:bCs/>
          <w:lang w:val="es-ES"/>
        </w:rPr>
        <w:t>[Nombre de/l</w:t>
      </w:r>
      <w:r>
        <w:rPr>
          <w:rFonts w:cs="Calibri" w:ascii="Calibri" w:hAnsi="Calibri"/>
          <w:b/>
          <w:bCs/>
          <w:lang w:val="es-ES"/>
        </w:rPr>
        <w:t>a</w:t>
      </w:r>
      <w:r>
        <w:rPr>
          <w:rFonts w:cs="Calibri" w:ascii="Calibri" w:hAnsi="Calibri"/>
          <w:b/>
          <w:bCs/>
          <w:lang w:val="es-ES"/>
        </w:rPr>
        <w:t xml:space="preserve"> Jef</w:t>
      </w:r>
      <w:r>
        <w:rPr>
          <w:rFonts w:cs="Calibri" w:ascii="Calibri" w:hAnsi="Calibri"/>
          <w:b/>
          <w:bCs/>
          <w:lang w:val="es-ES"/>
        </w:rPr>
        <w:t>e</w:t>
      </w:r>
      <w:r>
        <w:rPr>
          <w:rFonts w:cs="Calibri" w:ascii="Calibri" w:hAnsi="Calibri"/>
          <w:b/>
          <w:bCs/>
          <w:lang w:val="es-ES"/>
        </w:rPr>
        <w:t xml:space="preserve"> /</w:t>
      </w:r>
      <w:r>
        <w:rPr>
          <w:rFonts w:cs="Calibri" w:ascii="Calibri" w:hAnsi="Calibri"/>
          <w:b/>
          <w:bCs/>
          <w:lang w:val="es-ES"/>
        </w:rPr>
        <w:t xml:space="preserve">a </w:t>
      </w:r>
      <w:r>
        <w:rPr>
          <w:rFonts w:cs="Calibri" w:ascii="Calibri" w:hAnsi="Calibri"/>
          <w:b/>
          <w:bCs/>
          <w:lang w:val="es-ES"/>
        </w:rPr>
        <w:t xml:space="preserve">de </w:t>
      </w:r>
      <w:r>
        <w:rPr>
          <w:rFonts w:cs="Calibri" w:ascii="Calibri" w:hAnsi="Calibri"/>
          <w:b/>
          <w:bCs/>
          <w:lang w:val="es-ES"/>
        </w:rPr>
        <w:t>Estudios</w:t>
      </w:r>
      <w:r>
        <w:rPr>
          <w:rFonts w:cs="Calibri" w:ascii="Calibri" w:hAnsi="Calibri"/>
          <w:b/>
          <w:bCs/>
          <w:lang w:val="es-ES"/>
        </w:rPr>
        <w:t>]</w:t>
      </w:r>
    </w:p>
    <w:p>
      <w:pPr>
        <w:pStyle w:val="Normal"/>
        <w:rPr>
          <w:rFonts w:ascii="Calibri" w:hAnsi="Calibri" w:cs="Calibri"/>
          <w:lang w:val="es-ES"/>
        </w:rPr>
      </w:pPr>
      <w:r>
        <w:rPr>
          <w:rFonts w:cs="Calibri" w:ascii="Calibri" w:hAnsi="Calibri"/>
          <w:lang w:val="es-ES"/>
        </w:rPr>
        <w:t xml:space="preserve">Jefe </w:t>
      </w:r>
      <w:r>
        <w:rPr>
          <w:rFonts w:cs="Calibri" w:ascii="Calibri" w:hAnsi="Calibri"/>
          <w:lang w:val="es-ES"/>
        </w:rPr>
        <w:t>de Estudios</w:t>
      </w:r>
    </w:p>
    <w:p>
      <w:pPr>
        <w:pStyle w:val="Normal"/>
        <w:spacing w:before="0" w:after="200"/>
        <w:rPr>
          <w:rFonts w:ascii="Calibri" w:hAnsi="Calibri" w:cs="Calibri"/>
          <w:lang w:val="es-ES"/>
        </w:rPr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e618bf"/>
    <w:rPr/>
  </w:style>
  <w:style w:type="character" w:styleId="PiedepginaCar" w:customStyle="1">
    <w:name w:val="Pie de página Car"/>
    <w:basedOn w:val="DefaultParagraphFont"/>
    <w:uiPriority w:val="99"/>
    <w:qFormat/>
    <w:rsid w:val="00e618bf"/>
    <w:rPr/>
  </w:style>
  <w:style w:type="character" w:styleId="Ttulo1Car" w:customStyle="1">
    <w:name w:val="Título 1 C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tuloCar" w:customStyle="1">
    <w:name w:val="Título C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tuloCar" w:customStyle="1">
    <w:name w:val="Subtítulo C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extoindependienteCar" w:customStyle="1">
    <w:name w:val="Texto independiente Car"/>
    <w:basedOn w:val="DefaultParagraphFont"/>
    <w:uiPriority w:val="99"/>
    <w:qFormat/>
    <w:rsid w:val="00aa1d8d"/>
    <w:rPr/>
  </w:style>
  <w:style w:type="character" w:styleId="Textoindependiente2Car" w:customStyle="1">
    <w:name w:val="Texto independiente 2 Car"/>
    <w:basedOn w:val="DefaultParagraphFont"/>
    <w:link w:val="BodyText2"/>
    <w:uiPriority w:val="99"/>
    <w:qFormat/>
    <w:rsid w:val="00aa1d8d"/>
    <w:rPr/>
  </w:style>
  <w:style w:type="character" w:styleId="Textoindependiente3Car" w:customStyle="1">
    <w:name w:val="Texto independiente 3 C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omacroCar" w:customStyle="1">
    <w:name w:val="Texto macro C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Car" w:customStyle="1">
    <w:name w:val="Cita C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tulo5Car" w:customStyle="1">
    <w:name w:val="Título 5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tulo6Car" w:customStyle="1">
    <w:name w:val="Título 6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7Car" w:customStyle="1">
    <w:name w:val="Título 7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tulo8Car" w:customStyle="1">
    <w:name w:val="Título 8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" w:customStyle="1">
    <w:name w:val="Título 9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Destacado">
    <w:name w:val="Destacado"/>
    <w:basedOn w:val="DefaultParagraphFont"/>
    <w:uiPriority w:val="20"/>
    <w:qFormat/>
    <w:rsid w:val="00fc693f"/>
    <w:rPr>
      <w:i/>
      <w:iCs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general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Textoindependiente2C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xtoindependiente3C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omacroC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C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LibreOffice/7.3.7.2$Windows_X86_64 LibreOffice_project/e114eadc50a9ff8d8c8a0567d6da8f454beeb84f</Application>
  <AppVersion>15.0000</AppVersion>
  <Pages>1</Pages>
  <Words>152</Words>
  <Characters>847</Characters>
  <CharactersWithSpaces>991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2025-05-26T14:28:00Z</dcterms:created>
  <dc:creator>python-docx</dc:creator>
  <dc:description>generated by python-docx</dc:description>
  <dc:language>es-ES</dc:language>
  <cp:lastModifiedBy/>
  <dcterms:modified xsi:type="dcterms:W3CDTF">2026-04-29T19:39:02Z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